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0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1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18810586240502091210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3789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18810586240502091210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18810586240502091210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29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0412365400805001222520140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426947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1rplc-11">
    <w:name w:val="cat-UserDefined grp-31 rplc-11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UserDefinedgrp-31rplc-17">
    <w:name w:val="cat-UserDefined grp-31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D5E36-05E0-4EB7-977E-4E38CAFDDE97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